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 2-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>Пермскому краю к Сидорову Александру Андреевичу о взыскании излишне выплаченной 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водствуясь ст.ст. 167, 194-199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Пермскому краю к Сидоров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Андреевичу о взыскании излишне выплаченной 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отсутствием доказательств недобросовестного поведения ответчика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Сургутский городской суд ХМАО-Югры в течение месяца со дня принятия решения суда в окончательной форме, путем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ХМАО-Югры.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 3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Е.В. Ачкасова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«___» ____________________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2"/>
          <w:szCs w:val="22"/>
        </w:rPr>
        <w:t>№ 2-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-2603/2026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Секретарь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 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